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Toestemmingsverklaring Vertrouwenspersoon</w:t>
      </w:r>
    </w:p>
    <w:p>
      <w:r>
        <w:t>[Datum]</w:t>
      </w:r>
    </w:p>
    <w:p/>
    <w:p>
      <w:r>
        <w:t>Toestemmingsverklaring aanstelling vertrouwenspersoon</w:t>
      </w:r>
    </w:p>
    <w:p/>
    <w:p>
      <w:r>
        <w:t>Hierbij verklaar ik, ondergetekende:</w:t>
      </w:r>
    </w:p>
    <w:p/>
    <w:p>
      <w:r>
        <w:t>Naam betrokkene (cliënt):</w:t>
      </w:r>
    </w:p>
    <w:p>
      <w:r>
        <w:t>[Voor- en achternaam]</w:t>
      </w:r>
    </w:p>
    <w:p>
      <w:r>
        <w:t>Geboortedatum:</w:t>
      </w:r>
    </w:p>
    <w:p>
      <w:r>
        <w:t>[DD-MM-JJJJ]</w:t>
      </w:r>
    </w:p>
    <w:p>
      <w:r>
        <w:t>Adres:</w:t>
      </w:r>
    </w:p>
    <w:p>
      <w:r>
        <w:t>[Straat + huisnummer]</w:t>
      </w:r>
    </w:p>
    <w:p>
      <w:r>
        <w:t>[Postcode en woonplaats]</w:t>
      </w:r>
    </w:p>
    <w:p/>
    <w:p>
      <w:r>
        <w:t>dat ik de volgende persoon aanwijs als mijn vertrouwenspersoon:</w:t>
      </w:r>
    </w:p>
    <w:p/>
    <w:p>
      <w:r>
        <w:t>Naam vertrouwenspersoon:</w:t>
      </w:r>
    </w:p>
    <w:p>
      <w:r>
        <w:t>[Voor- en achternaam]</w:t>
      </w:r>
    </w:p>
    <w:p>
      <w:r>
        <w:t>Relatie tot mij:</w:t>
      </w:r>
    </w:p>
    <w:p>
      <w:r>
        <w:t>[vriend(in), partner, familielid, netwerkgenoot, mentor, etc.]</w:t>
      </w:r>
    </w:p>
    <w:p>
      <w:r>
        <w:t>Adres vertrouwenspersoon:</w:t>
      </w:r>
    </w:p>
    <w:p>
      <w:r>
        <w:t>[Straat + huisnummer]</w:t>
      </w:r>
    </w:p>
    <w:p>
      <w:r>
        <w:t>[Postcode en woonplaats]</w:t>
      </w:r>
    </w:p>
    <w:p>
      <w:r>
        <w:t>E-mailadres / Telefoonnummer:</w:t>
      </w:r>
    </w:p>
    <w:p>
      <w:r>
        <w:t>[Optioneel]</w:t>
      </w:r>
    </w:p>
    <w:p/>
    <w:p>
      <w:r>
        <w:t>Met deze verklaring geef ik expliciet toestemming aan zorgverleners, hulpinstanties en betrokken organisaties om deze persoon:</w:t>
      </w:r>
    </w:p>
    <w:p>
      <w:r>
        <w:t>- Te betrekken bij gesprekken over mijn welzijn, zorgtraject of begeleiding;</w:t>
      </w:r>
    </w:p>
    <w:p>
      <w:r>
        <w:t>- Te informeren over mijn situatie, voortgang of plannen voor behandeling;</w:t>
      </w:r>
    </w:p>
    <w:p>
      <w:r>
        <w:t>- Mij te ondersteunen bij het maken van keuzes of het opstellen van (zorg)plannen;</w:t>
      </w:r>
    </w:p>
    <w:p>
      <w:r>
        <w:t>- Te woord te staan bij overleggen of besluitvorming waarin ik betrokken ben, inclusief crisissituaties of vragen rond mijn veiligheid of rechten.</w:t>
      </w:r>
    </w:p>
    <w:p/>
    <w:p>
      <w:r>
        <w:t>Ik verzoek u vriendelijk deze vertrouwenspersoon als vertegenwoordiger van mijn belang te respecteren, zolang deze verklaring van kracht is.</w:t>
      </w:r>
    </w:p>
    <w:p/>
    <w:p>
      <w:r>
        <w:t>Deze toestemming geldt totdat ik deze schriftelijk intrek.</w:t>
      </w:r>
    </w:p>
    <w:p/>
    <w:p>
      <w:r>
        <w:t>Met vriendelijke groet,</w:t>
      </w:r>
    </w:p>
    <w:p/>
    <w:p>
      <w:r>
        <w:t>[Naam betrokkene (cliënt)]</w:t>
      </w:r>
    </w:p>
    <w:p>
      <w:r>
        <w:t>Handtekening: ___________________________</w:t>
      </w:r>
    </w:p>
    <w:p>
      <w:r>
        <w:t>Plaats: ___________________</w:t>
      </w:r>
    </w:p>
    <w:p>
      <w:r>
        <w:t>Datum: ___________________</w:t>
      </w:r>
    </w:p>
    <w:p/>
    <w:p>
      <w:r>
        <w:t>Toelichting (optioneel toe te voegen bij de verklaring):</w:t>
      </w:r>
    </w:p>
    <w:p>
      <w:r>
        <w:t>Deze verklaring is opgesteld in het kader van de Wet op de geneeskundige behandelingsovereenkomst (WGBO) en/of de Wet verplichte geestelijke gezondheidszorg (WvGGZ), waarin het recht op betrokkenheid van een vertrouwenspersoon of vertegenwoordiger is vastgelegd, mits daar expliciet toestemming voor is gegeven door de cliënt zelf.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