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Intrekking Toestemmingsverklaring Vertrouwenspersoon</w:t>
      </w:r>
    </w:p>
    <w:p>
      <w:r>
        <w:t>[Datum]</w:t>
      </w:r>
    </w:p>
    <w:p/>
    <w:p>
      <w:r>
        <w:t>Intrekking van eerdere toestemmingsverklaring</w:t>
      </w:r>
    </w:p>
    <w:p/>
    <w:p>
      <w:r>
        <w:t>Hierbij verklaar ik, ondergetekende:</w:t>
      </w:r>
    </w:p>
    <w:p/>
    <w:p>
      <w:r>
        <w:t>Naam betrokkene (cliënt):</w:t>
      </w:r>
    </w:p>
    <w:p>
      <w:r>
        <w:t>[Voor- en achternaam]</w:t>
      </w:r>
    </w:p>
    <w:p>
      <w:r>
        <w:t>Geboortedatum:</w:t>
      </w:r>
    </w:p>
    <w:p>
      <w:r>
        <w:t>[DD-MM-JJJJ]</w:t>
      </w:r>
    </w:p>
    <w:p>
      <w:r>
        <w:t>Adres:</w:t>
      </w:r>
    </w:p>
    <w:p>
      <w:r>
        <w:t>[Straat + huisnummer]</w:t>
      </w:r>
    </w:p>
    <w:p>
      <w:r>
        <w:t>[Postcode en woonplaats]</w:t>
      </w:r>
    </w:p>
    <w:p/>
    <w:p>
      <w:r>
        <w:t>dat ik per direct de eerder afgegeven toestemmingsverklaring intrek waarmee ik de volgende persoon had aangesteld als mijn vertrouwenspersoon:</w:t>
      </w:r>
    </w:p>
    <w:p/>
    <w:p>
      <w:r>
        <w:t>Naam voormalig vertrouwenspersoon:</w:t>
      </w:r>
    </w:p>
    <w:p>
      <w:r>
        <w:t>[Voor- en achternaam]</w:t>
      </w:r>
    </w:p>
    <w:p>
      <w:r>
        <w:t>Relatie tot mij:</w:t>
      </w:r>
    </w:p>
    <w:p>
      <w:r>
        <w:t>[vriend(in), partner, familielid, netwerkgenoot, mentor, etc.]</w:t>
      </w:r>
    </w:p>
    <w:p/>
    <w:p>
      <w:r>
        <w:t>Met deze intrekking komt alle eerder verleende toestemming tot informatieverstrekking, betrokkenheid bij mijn zorg, en deelname aan gesprekken of besluitvorming met betrekking tot mijn situatie te vervallen.</w:t>
      </w:r>
    </w:p>
    <w:p/>
    <w:p>
      <w:r>
        <w:t>Ik verzoek u vriendelijk dit besluit te respecteren en deze persoon niet langer als vertegenwoordiger of aanspreekpunt voor mijn dossier of situatie te beschouwen.</w:t>
      </w:r>
    </w:p>
    <w:p/>
    <w:p>
      <w:r>
        <w:t>Met vriendelijke groet,</w:t>
      </w:r>
    </w:p>
    <w:p/>
    <w:p>
      <w:r>
        <w:t>[Naam betrokkene (cliënt)]</w:t>
      </w:r>
    </w:p>
    <w:p>
      <w:r>
        <w:t>Handtekening: ___________________________</w:t>
      </w:r>
    </w:p>
    <w:p>
      <w:r>
        <w:t>Plaats: ___________________</w:t>
      </w:r>
    </w:p>
    <w:p>
      <w:r>
        <w:t>Datum: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