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Werkblad – Kan ik veilig opvoeden?</w:t>
      </w:r>
    </w:p>
    <w:p>
      <w:r>
        <w:t>Gebruik dit werkblad voor jezelf, of neem het mee naar een gesprek met jeugdzorg, hulpverlener of advocaat. Het is bedoeld om inzicht te geven in jouw kracht en groei als ouder.</w:t>
      </w:r>
    </w:p>
    <w:p>
      <w:pPr>
        <w:pStyle w:val="Heading1"/>
      </w:pPr>
      <w:r>
        <w:t>1. Reflectie: Hoe kijk jij naar je eigen opvoeding?</w:t>
      </w:r>
    </w:p>
    <w:p>
      <w:r>
        <w:t>Wat vind jij belangrijk in het opvoeden van je kind?</w:t>
        <w:br/>
        <w:t>✍️ Jouw antwoord:</w:t>
        <w:br/>
        <w:br/>
      </w:r>
    </w:p>
    <w:p>
      <w:r>
        <w:t>Wat zijn volgens jou jouw sterke kanten als ouder?</w:t>
      </w:r>
    </w:p>
    <w:p>
      <w:r>
        <w:t>✅ Emotioneel beschikbaar</w:t>
        <w:br/>
        <w:t>✅ Geduldig</w:t>
        <w:br/>
        <w:t>✅ Structuur en duidelijkheid</w:t>
        <w:br/>
        <w:t>✅ Liefdevol</w:t>
        <w:br/>
        <w:t>✅ Grenzen stellen</w:t>
        <w:br/>
        <w:t>✅ Samenwerken met anderen</w:t>
      </w:r>
    </w:p>
    <w:p>
      <w:r>
        <w:t>✍️ Kruis aan wat van toepassing is en licht toe:</w:t>
        <w:br/>
        <w:br/>
      </w:r>
    </w:p>
    <w:p>
      <w:r>
        <w:t>Welke situaties vind je lastig? Wat lukt (nog) niet goed?</w:t>
        <w:br/>
        <w:t>✍️ Voorbeelden of situaties:</w:t>
        <w:br/>
        <w:br/>
      </w:r>
    </w:p>
    <w:p>
      <w:pPr>
        <w:pStyle w:val="Heading1"/>
      </w:pPr>
      <w:r>
        <w:t>2. Emotionele beschikbaarheid</w:t>
      </w:r>
    </w:p>
    <w:p>
      <w:r>
        <w:t>Geef een voorbeeld van een moment waarop je er echt was voor je kind (bij verdriet, spanning of conflict):</w:t>
        <w:br/>
        <w:t>✍️ Wat deed je? Hoe reageerde je kind?</w:t>
        <w:br/>
        <w:br/>
      </w:r>
    </w:p>
    <w:p>
      <w:r>
        <w:t>Hoe laat je dagelijks merken dat je kind geliefd en veilig is bij jou?</w:t>
        <w:br/>
        <w:t>✍️ Bijvoorbeeld in taal, aanraking, aandacht, reacties:</w:t>
        <w:br/>
        <w:br/>
      </w:r>
    </w:p>
    <w:p>
      <w:pPr>
        <w:pStyle w:val="Heading1"/>
      </w:pPr>
      <w:r>
        <w:t>3. Structuur en grenzen</w:t>
      </w:r>
    </w:p>
    <w:p>
      <w:r>
        <w:t>Welke vaste regels gelden er bij jullie thuis?</w:t>
        <w:br/>
        <w:t>✍️ Noem er 3:</w:t>
        <w:br/>
        <w:br/>
      </w:r>
    </w:p>
    <w:p>
      <w:r>
        <w:t>Wat doe je als je kind zich niet aan een afspraak houdt?</w:t>
        <w:br/>
        <w:t>✍️ Hoe reageer je? Blijf je rustig? Wat werkt voor jullie?</w:t>
        <w:br/>
        <w:br/>
      </w:r>
    </w:p>
    <w:p>
      <w:r>
        <w:t>Hoe help je je kind om met grenzen om te gaan op een liefdevolle manier?</w:t>
        <w:br/>
        <w:t>✍️ Bijvoorbeeld uitleggen, rustig blijven, keuzes geven:</w:t>
        <w:br/>
        <w:br/>
      </w:r>
    </w:p>
    <w:p>
      <w:pPr>
        <w:pStyle w:val="Heading1"/>
      </w:pPr>
      <w:r>
        <w:t>4. Reflectievermogen</w:t>
      </w:r>
    </w:p>
    <w:p>
      <w:r>
        <w:t>Wanneer heb je voor het laatst toegegeven dat je iets beter anders had kunnen doen als ouder?</w:t>
        <w:br/>
        <w:t>✍️ Wat gebeurde er? Wat heb je geleerd?</w:t>
        <w:br/>
        <w:br/>
      </w:r>
    </w:p>
    <w:p>
      <w:r>
        <w:t>Op welke manier werk jij aan jezelf als opvoeder?</w:t>
        <w:br/>
        <w:t>✅ Gesprekken met hulpverleners</w:t>
        <w:br/>
        <w:t>✅ Lezen / cursussen volgen</w:t>
        <w:br/>
        <w:t>✅ Feedback vragen</w:t>
        <w:br/>
        <w:t>✅ Meedoen aan hulptrajecten</w:t>
        <w:br/>
        <w:t>✅ Andere vorm:</w:t>
        <w:br/>
        <w:t>✍️ ...</w:t>
        <w:br/>
        <w:br/>
      </w:r>
    </w:p>
    <w:p>
      <w:pPr>
        <w:pStyle w:val="Heading1"/>
      </w:pPr>
      <w:r>
        <w:t>5. Samenwerken met anderen</w:t>
      </w:r>
    </w:p>
    <w:p>
      <w:r>
        <w:t>Met wie werk je samen rond je kind (school, hulp, netwerk)?</w:t>
        <w:br/>
        <w:t>✍️ Noem namen of rollen:</w:t>
        <w:br/>
        <w:br/>
      </w:r>
    </w:p>
    <w:p>
      <w:r>
        <w:t>Wat doe jij als er zorgen zijn vanuit school of hulpverlening?</w:t>
        <w:br/>
        <w:t>✍️ Geef een voorbeeld hoe jij meedenkt of stappen onderneemt:</w:t>
        <w:br/>
        <w:br/>
      </w:r>
    </w:p>
    <w:p>
      <w:pPr>
        <w:pStyle w:val="Heading1"/>
      </w:pPr>
      <w:r>
        <w:t>6. Tot slot</w:t>
      </w:r>
    </w:p>
    <w:p>
      <w:r>
        <w:t>Waar ben jij trots op als ouder, ondanks alles?</w:t>
        <w:br/>
        <w:t>✍️ Schrijf 1 zin die jij nooit wil vergeten over je band met je kind:</w:t>
        <w:br/>
        <w:br/>
      </w:r>
    </w:p>
    <w:p>
      <w:r>
        <w:t>Wil je dit werkblad gebruiken in gesprekken?</w:t>
        <w:br/>
        <w:t>✅ Ja, ik wil dit delen met…</w:t>
        <w:br/>
        <w:t>✅ Nee, dit is voor mijzelf</w:t>
        <w:br/>
        <w:t>✅ Misschien – ik kijk per situatie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