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📝 Voorbeeld – Verzoekschrift vervanging GI (Artikel 259 BW)</w:t>
      </w:r>
    </w:p>
    <w:p>
      <w:r>
        <w:t>Aan:</w:t>
        <w:br/>
        <w:t>De rechtbank (locatie invullen)</w:t>
        <w:br/>
        <w:t>Afdeling Familierecht</w:t>
        <w:br/>
        <w:br/>
        <w:t>Betreft: Verzoek tot vervanging gecertificeerde instelling op grond van artikel 259 BW</w:t>
        <w:br/>
      </w:r>
    </w:p>
    <w:p>
      <w:r>
        <w:t>Gegevens verzoeker:</w:t>
        <w:br/>
        <w:t>Naam: [Voor- en achternaam ouder]</w:t>
        <w:br/>
        <w:t>Adres: [Straat, postcode, woonplaats]</w:t>
        <w:br/>
        <w:t>Telefoonnummer: [06-nummer]</w:t>
        <w:br/>
        <w:t>E-mail: [e-mailadres]</w:t>
        <w:br/>
        <w:t>Rol in de procedure: Ouder met gezag</w:t>
        <w:br/>
      </w:r>
    </w:p>
    <w:p>
      <w:r>
        <w:t>Gegevens minderjarige(n):</w:t>
        <w:br/>
        <w:t>Naam: [Naam kind]</w:t>
        <w:br/>
        <w:t>Geboortedatum: [dd-mm-jjjj]</w:t>
        <w:br/>
        <w:t>BSN (indien bekend): [optioneel]</w:t>
        <w:br/>
      </w:r>
    </w:p>
    <w:p>
      <w:r>
        <w:t>Huidige gecertificeerde instelling (GI):</w:t>
        <w:br/>
        <w:t>Naam GI: [Naam GI – bijv. Jeugdbescherming Regio X]</w:t>
        <w:br/>
        <w:t>Contactpersoon: [Naam gezinsvoogd]</w:t>
        <w:br/>
      </w:r>
    </w:p>
    <w:p>
      <w:pPr>
        <w:pStyle w:val="Heading2"/>
      </w:pPr>
      <w:r>
        <w:t>Verzoek:</w:t>
      </w:r>
    </w:p>
    <w:p>
      <w:r>
        <w:t>Hierbij verzoek ik de kinderrechter, op grond van artikel 259 BW, om de huidige gecertificeerde instelling die toezicht houdt op mijn kind(eren), te vervangen door een andere gecertificeerde instelling.</w:t>
        <w:br/>
      </w:r>
    </w:p>
    <w:p>
      <w:pPr>
        <w:pStyle w:val="Heading2"/>
      </w:pPr>
      <w:r>
        <w:t>Motivatie:</w:t>
      </w:r>
    </w:p>
    <w:p>
      <w:r>
        <w:t>De samenwerking tussen mij en de huidige GI is ernstig verstoord. Hierdoor komt het belang van mijn kind(eren) in het geding. Hieronder licht ik dit toe:</w:t>
        <w:br/>
        <w:br/>
        <w:t>1. Communicatieproblemen: [bijvoorbeeld: afspraken worden niet nagekomen, e-mails blijven onbeantwoord]</w:t>
        <w:br/>
        <w:t>2. Gebrek aan vertrouwen: [bijvoorbeeld: onjuiste verslaglegging, partijdigheid]</w:t>
        <w:br/>
        <w:t>3. Geen zicht op verbetering: [bijvoorbeeld: eerdere klachten zonder resultaat]</w:t>
        <w:br/>
        <w:t>4. Eventuele belangenverstrengeling of onveiligheid</w:t>
        <w:br/>
        <w:br/>
        <w:t>Ik heb geprobeerd de samenwerking te verbeteren, onder andere door gesprekken, bemiddeling of klachtprocedures via Jeugdstem. Helaas zonder effect.</w:t>
        <w:br/>
      </w:r>
    </w:p>
    <w:p>
      <w:r>
        <w:t>Voorstel nieuwe instelling (optioneel):</w:t>
        <w:br/>
        <w:t>Indien mogelijk verzoek ik de rechtbank om de GI te vervangen door:</w:t>
        <w:br/>
        <w:t>[Naam andere gecertificeerde instelling – indien van toepassing]</w:t>
        <w:br/>
      </w:r>
    </w:p>
    <w:p>
      <w:r>
        <w:t>Bijlagen:</w:t>
        <w:br/>
        <w:t>☐ Overzicht communicatie of gespreksverslagen</w:t>
        <w:br/>
        <w:t>☐ Eventuele klachtbrief</w:t>
        <w:br/>
        <w:t>☐ Vertrouwenspersoon- of mediatorverslag (indien van toepassing)</w:t>
        <w:br/>
      </w:r>
    </w:p>
    <w:p>
      <w:r>
        <w:t>Plaats, datum:</w:t>
        <w:br/>
        <w:t>[Plaats], [dd-mm-jjjj]</w:t>
        <w:br/>
        <w:br/>
        <w:t>Handtekening:</w:t>
        <w:br/>
        <w:t>[Naam]</w:t>
        <w:br/>
        <w:t>[Handtekening]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