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3F95" w14:textId="7F700040" w:rsidR="00F1407B" w:rsidRPr="00F1407B" w:rsidRDefault="00F1407B" w:rsidP="00DD4552">
      <w:pPr>
        <w:pStyle w:val="Titel"/>
        <w:rPr>
          <w:lang w:val="nl-NL"/>
        </w:rPr>
      </w:pPr>
      <w:r w:rsidRPr="00F1407B">
        <w:rPr>
          <w:lang w:val="nl-NL"/>
        </w:rPr>
        <w:t>Verzoekschrift art. 1:265g lid 2 BW</w:t>
      </w:r>
    </w:p>
    <w:p w14:paraId="1CC60009" w14:textId="77777777" w:rsidR="00F1407B" w:rsidRPr="00F1407B" w:rsidRDefault="00F1407B" w:rsidP="00F1407B">
      <w:pPr>
        <w:rPr>
          <w:lang w:val="nl-NL"/>
        </w:rPr>
      </w:pPr>
      <w:r w:rsidRPr="00F1407B">
        <w:rPr>
          <w:b/>
          <w:bCs/>
          <w:lang w:val="nl-NL"/>
        </w:rPr>
        <w:t>[Voorbeeldtekst verzoekschrift]</w:t>
      </w:r>
    </w:p>
    <w:p w14:paraId="72FC28FE" w14:textId="77777777" w:rsidR="00F1407B" w:rsidRPr="00F1407B" w:rsidRDefault="00F1407B" w:rsidP="00F1407B">
      <w:pPr>
        <w:rPr>
          <w:lang w:val="nl-NL"/>
        </w:rPr>
      </w:pPr>
      <w:r w:rsidRPr="00F1407B">
        <w:rPr>
          <w:b/>
          <w:bCs/>
          <w:lang w:val="nl-NL"/>
        </w:rPr>
        <w:t>Aan:</w:t>
      </w:r>
      <w:r w:rsidRPr="00F1407B">
        <w:rPr>
          <w:lang w:val="nl-NL"/>
        </w:rPr>
        <w:br/>
        <w:t>De Rechtbank [locatie]</w:t>
      </w:r>
      <w:r w:rsidRPr="00F1407B">
        <w:rPr>
          <w:lang w:val="nl-NL"/>
        </w:rPr>
        <w:br/>
        <w:t>Afdeling Familie- en Jeugdrecht</w:t>
      </w:r>
      <w:r w:rsidRPr="00F1407B">
        <w:rPr>
          <w:lang w:val="nl-NL"/>
        </w:rPr>
        <w:br/>
        <w:t>[Adres rechtbank]</w:t>
      </w:r>
    </w:p>
    <w:p w14:paraId="4EBD7C4D" w14:textId="77777777" w:rsidR="00F1407B" w:rsidRPr="00F1407B" w:rsidRDefault="00F1407B" w:rsidP="00F1407B">
      <w:pPr>
        <w:rPr>
          <w:lang w:val="nl-NL"/>
        </w:rPr>
      </w:pPr>
      <w:r w:rsidRPr="00F1407B">
        <w:rPr>
          <w:b/>
          <w:bCs/>
          <w:lang w:val="nl-NL"/>
        </w:rPr>
        <w:t>Van:</w:t>
      </w:r>
      <w:r w:rsidRPr="00F1407B">
        <w:rPr>
          <w:lang w:val="nl-NL"/>
        </w:rPr>
        <w:br/>
        <w:t>[Volledige naam ouder/verzorger]</w:t>
      </w:r>
      <w:r w:rsidRPr="00F1407B">
        <w:rPr>
          <w:lang w:val="nl-NL"/>
        </w:rPr>
        <w:br/>
        <w:t>[Adres]</w:t>
      </w:r>
      <w:r w:rsidRPr="00F1407B">
        <w:rPr>
          <w:lang w:val="nl-NL"/>
        </w:rPr>
        <w:br/>
        <w:t>[Postcode en woonplaats]</w:t>
      </w:r>
      <w:r w:rsidRPr="00F1407B">
        <w:rPr>
          <w:lang w:val="nl-NL"/>
        </w:rPr>
        <w:br/>
        <w:t>[BSN-nummer (optioneel)]</w:t>
      </w:r>
      <w:r w:rsidRPr="00F1407B">
        <w:rPr>
          <w:lang w:val="nl-NL"/>
        </w:rPr>
        <w:br/>
        <w:t>[Telefoonnummer en e-mailadres]</w:t>
      </w:r>
    </w:p>
    <w:p w14:paraId="565682B1" w14:textId="77777777" w:rsidR="00F1407B" w:rsidRPr="00F1407B" w:rsidRDefault="00F1407B" w:rsidP="00F1407B">
      <w:pPr>
        <w:rPr>
          <w:lang w:val="nl-NL"/>
        </w:rPr>
      </w:pPr>
      <w:r w:rsidRPr="00F1407B">
        <w:rPr>
          <w:b/>
          <w:bCs/>
          <w:lang w:val="nl-NL"/>
        </w:rPr>
        <w:t>Betreft:</w:t>
      </w:r>
      <w:r w:rsidRPr="00F1407B">
        <w:rPr>
          <w:lang w:val="nl-NL"/>
        </w:rPr>
        <w:t xml:space="preserve"> Verzoek wijziging eerdere beschikking op grond van artikel 1:265g lid 2 BW</w:t>
      </w:r>
      <w:r w:rsidRPr="00F1407B">
        <w:rPr>
          <w:lang w:val="nl-NL"/>
        </w:rPr>
        <w:br/>
      </w:r>
      <w:r w:rsidRPr="00F1407B">
        <w:rPr>
          <w:b/>
          <w:bCs/>
          <w:lang w:val="nl-NL"/>
        </w:rPr>
        <w:t>Datum:</w:t>
      </w:r>
      <w:r w:rsidRPr="00F1407B">
        <w:rPr>
          <w:lang w:val="nl-NL"/>
        </w:rPr>
        <w:t xml:space="preserve"> [Datum van indienen]</w:t>
      </w:r>
    </w:p>
    <w:p w14:paraId="4FE0AFA5" w14:textId="77777777" w:rsidR="00F1407B" w:rsidRPr="00F1407B" w:rsidRDefault="00F1407B" w:rsidP="00F1407B">
      <w:pPr>
        <w:rPr>
          <w:lang w:val="nl-NL"/>
        </w:rPr>
      </w:pPr>
      <w:r w:rsidRPr="00F1407B">
        <w:rPr>
          <w:b/>
          <w:bCs/>
          <w:lang w:val="nl-NL"/>
        </w:rPr>
        <w:t>Geachte kinderrechter,</w:t>
      </w:r>
    </w:p>
    <w:p w14:paraId="79BF23A1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t>Ondergetekende, [naam ouder], is de [moeder/vader] van:</w:t>
      </w:r>
    </w:p>
    <w:p w14:paraId="34C6DDC3" w14:textId="77777777" w:rsidR="00F1407B" w:rsidRPr="00F1407B" w:rsidRDefault="00F1407B" w:rsidP="00F1407B">
      <w:pPr>
        <w:numPr>
          <w:ilvl w:val="0"/>
          <w:numId w:val="10"/>
        </w:numPr>
        <w:rPr>
          <w:lang w:val="nl-NL"/>
        </w:rPr>
      </w:pPr>
      <w:r w:rsidRPr="00F1407B">
        <w:rPr>
          <w:lang w:val="nl-NL"/>
        </w:rPr>
        <w:t>Naam kind: [volledige naam]</w:t>
      </w:r>
    </w:p>
    <w:p w14:paraId="4C36487F" w14:textId="77777777" w:rsidR="00F1407B" w:rsidRPr="00F1407B" w:rsidRDefault="00F1407B" w:rsidP="00F1407B">
      <w:pPr>
        <w:numPr>
          <w:ilvl w:val="0"/>
          <w:numId w:val="10"/>
        </w:numPr>
        <w:rPr>
          <w:lang w:val="nl-NL"/>
        </w:rPr>
      </w:pPr>
      <w:r w:rsidRPr="00F1407B">
        <w:rPr>
          <w:lang w:val="nl-NL"/>
        </w:rPr>
        <w:t>Geboortedatum: [</w:t>
      </w:r>
      <w:proofErr w:type="spellStart"/>
      <w:r w:rsidRPr="00F1407B">
        <w:rPr>
          <w:lang w:val="nl-NL"/>
        </w:rPr>
        <w:t>dd</w:t>
      </w:r>
      <w:proofErr w:type="spellEnd"/>
      <w:r w:rsidRPr="00F1407B">
        <w:rPr>
          <w:lang w:val="nl-NL"/>
        </w:rPr>
        <w:t>-mm-</w:t>
      </w:r>
      <w:proofErr w:type="spellStart"/>
      <w:r w:rsidRPr="00F1407B">
        <w:rPr>
          <w:lang w:val="nl-NL"/>
        </w:rPr>
        <w:t>jjjj</w:t>
      </w:r>
      <w:proofErr w:type="spellEnd"/>
      <w:r w:rsidRPr="00F1407B">
        <w:rPr>
          <w:lang w:val="nl-NL"/>
        </w:rPr>
        <w:t>]</w:t>
      </w:r>
    </w:p>
    <w:p w14:paraId="598814FD" w14:textId="77777777" w:rsidR="00F1407B" w:rsidRPr="00F1407B" w:rsidRDefault="00F1407B" w:rsidP="00F1407B">
      <w:pPr>
        <w:numPr>
          <w:ilvl w:val="0"/>
          <w:numId w:val="10"/>
        </w:numPr>
        <w:rPr>
          <w:lang w:val="nl-NL"/>
        </w:rPr>
      </w:pPr>
      <w:r w:rsidRPr="00F1407B">
        <w:rPr>
          <w:lang w:val="nl-NL"/>
        </w:rPr>
        <w:t>Onder toezicht sinds: [datum]</w:t>
      </w:r>
    </w:p>
    <w:p w14:paraId="549A1A7B" w14:textId="77777777" w:rsidR="00F1407B" w:rsidRPr="00F1407B" w:rsidRDefault="00F1407B" w:rsidP="00F1407B">
      <w:pPr>
        <w:numPr>
          <w:ilvl w:val="0"/>
          <w:numId w:val="10"/>
        </w:numPr>
        <w:rPr>
          <w:lang w:val="nl-NL"/>
        </w:rPr>
      </w:pPr>
      <w:r w:rsidRPr="00F1407B">
        <w:rPr>
          <w:lang w:val="nl-NL"/>
        </w:rPr>
        <w:t>Uithuisgeplaatst sinds: [datum]</w:t>
      </w:r>
    </w:p>
    <w:p w14:paraId="36F6C217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t>Via deze weg doe ik een verzoek op grond van artikel 1:265g lid 2 BW om de omgangsregeling/verblijfsbeslissing te herzien.</w:t>
      </w:r>
    </w:p>
    <w:p w14:paraId="3380CB4A" w14:textId="77777777" w:rsidR="00F1407B" w:rsidRPr="00F1407B" w:rsidRDefault="00F1407B" w:rsidP="00F1407B">
      <w:pPr>
        <w:rPr>
          <w:b/>
          <w:bCs/>
          <w:lang w:val="nl-NL"/>
        </w:rPr>
      </w:pPr>
      <w:r w:rsidRPr="00F1407B">
        <w:rPr>
          <w:b/>
          <w:bCs/>
          <w:lang w:val="nl-NL"/>
        </w:rPr>
        <w:t>Onderbouwing</w:t>
      </w:r>
    </w:p>
    <w:p w14:paraId="6F03B50A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t>Sinds de uitspraak van [datum beschikking], zijn de omstandigheden wezenlijk gewijzigd:</w:t>
      </w:r>
    </w:p>
    <w:p w14:paraId="7C4534B2" w14:textId="77777777" w:rsidR="00F1407B" w:rsidRPr="00F1407B" w:rsidRDefault="00F1407B" w:rsidP="00F1407B">
      <w:pPr>
        <w:numPr>
          <w:ilvl w:val="0"/>
          <w:numId w:val="11"/>
        </w:numPr>
        <w:rPr>
          <w:lang w:val="nl-NL"/>
        </w:rPr>
      </w:pPr>
      <w:r w:rsidRPr="00F1407B">
        <w:rPr>
          <w:lang w:val="nl-NL"/>
        </w:rPr>
        <w:t>[Beschrijf hier concreet wat er veranderd is]</w:t>
      </w:r>
    </w:p>
    <w:p w14:paraId="06037872" w14:textId="77777777" w:rsidR="00F1407B" w:rsidRPr="00F1407B" w:rsidRDefault="00F1407B" w:rsidP="00F1407B">
      <w:pPr>
        <w:numPr>
          <w:ilvl w:val="0"/>
          <w:numId w:val="11"/>
        </w:numPr>
        <w:rPr>
          <w:lang w:val="nl-NL"/>
        </w:rPr>
      </w:pPr>
      <w:r w:rsidRPr="00F1407B">
        <w:rPr>
          <w:lang w:val="nl-NL"/>
        </w:rPr>
        <w:t>[Beschrijf hier hoe dit van invloed is op het contact of verblijf met je kind]</w:t>
      </w:r>
    </w:p>
    <w:p w14:paraId="4E30508E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t>Daarnaast blijkt dat eerdere beslissingen mogelijk genomen zijn op basis van:</w:t>
      </w:r>
    </w:p>
    <w:p w14:paraId="2E8F38B2" w14:textId="77777777" w:rsidR="00F1407B" w:rsidRPr="00F1407B" w:rsidRDefault="00F1407B" w:rsidP="00F1407B">
      <w:pPr>
        <w:numPr>
          <w:ilvl w:val="0"/>
          <w:numId w:val="12"/>
        </w:numPr>
        <w:rPr>
          <w:lang w:val="nl-NL"/>
        </w:rPr>
      </w:pPr>
      <w:r w:rsidRPr="00F1407B">
        <w:rPr>
          <w:lang w:val="nl-NL"/>
        </w:rPr>
        <w:t>[Onvolledige of onjuiste informatie, indien van toepassing]</w:t>
      </w:r>
    </w:p>
    <w:p w14:paraId="477EC7BA" w14:textId="77777777" w:rsidR="00F1407B" w:rsidRPr="00F1407B" w:rsidRDefault="00F1407B" w:rsidP="00F1407B">
      <w:pPr>
        <w:rPr>
          <w:b/>
          <w:bCs/>
          <w:lang w:val="nl-NL"/>
        </w:rPr>
      </w:pPr>
      <w:r w:rsidRPr="00F1407B">
        <w:rPr>
          <w:b/>
          <w:bCs/>
          <w:lang w:val="nl-NL"/>
        </w:rPr>
        <w:t>Verzoek</w:t>
      </w:r>
    </w:p>
    <w:p w14:paraId="65C0F3D9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lastRenderedPageBreak/>
        <w:t>Ik verzoek u:</w:t>
      </w:r>
    </w:p>
    <w:p w14:paraId="3657BE66" w14:textId="77777777" w:rsidR="00F1407B" w:rsidRPr="00F1407B" w:rsidRDefault="00F1407B" w:rsidP="00F1407B">
      <w:pPr>
        <w:numPr>
          <w:ilvl w:val="0"/>
          <w:numId w:val="13"/>
        </w:numPr>
        <w:rPr>
          <w:lang w:val="nl-NL"/>
        </w:rPr>
      </w:pPr>
      <w:r w:rsidRPr="00F1407B">
        <w:rPr>
          <w:lang w:val="nl-NL"/>
        </w:rPr>
        <w:t>De huidige regeling te herzien op basis van gewijzigde omstandigheden</w:t>
      </w:r>
    </w:p>
    <w:p w14:paraId="5F301E7A" w14:textId="77777777" w:rsidR="00F1407B" w:rsidRPr="00F1407B" w:rsidRDefault="00F1407B" w:rsidP="00F1407B">
      <w:pPr>
        <w:numPr>
          <w:ilvl w:val="0"/>
          <w:numId w:val="13"/>
        </w:numPr>
        <w:rPr>
          <w:lang w:val="nl-NL"/>
        </w:rPr>
      </w:pPr>
      <w:r w:rsidRPr="00F1407B">
        <w:rPr>
          <w:lang w:val="nl-NL"/>
        </w:rPr>
        <w:t>Een hoorzitting in te plannen om mijn verzoek mondeling toe te lichten</w:t>
      </w:r>
    </w:p>
    <w:p w14:paraId="540E1CD7" w14:textId="77777777" w:rsidR="00F1407B" w:rsidRPr="00F1407B" w:rsidRDefault="00F1407B" w:rsidP="00F1407B">
      <w:pPr>
        <w:numPr>
          <w:ilvl w:val="0"/>
          <w:numId w:val="13"/>
        </w:numPr>
        <w:rPr>
          <w:lang w:val="nl-NL"/>
        </w:rPr>
      </w:pPr>
      <w:r w:rsidRPr="00F1407B">
        <w:rPr>
          <w:lang w:val="nl-NL"/>
        </w:rPr>
        <w:t>[Optioneel: een nieuwe omgangsregeling of specifieke wens beschrijven]</w:t>
      </w:r>
    </w:p>
    <w:p w14:paraId="3C753ADF" w14:textId="77777777" w:rsidR="00F1407B" w:rsidRPr="00F1407B" w:rsidRDefault="00F1407B" w:rsidP="00F1407B">
      <w:pPr>
        <w:rPr>
          <w:b/>
          <w:bCs/>
          <w:lang w:val="nl-NL"/>
        </w:rPr>
      </w:pPr>
      <w:r w:rsidRPr="00F1407B">
        <w:rPr>
          <w:b/>
          <w:bCs/>
          <w:lang w:val="nl-NL"/>
        </w:rPr>
        <w:t>Bijlagen</w:t>
      </w:r>
    </w:p>
    <w:p w14:paraId="786063E3" w14:textId="77777777" w:rsidR="00F1407B" w:rsidRPr="00F1407B" w:rsidRDefault="00F1407B" w:rsidP="00F1407B">
      <w:pPr>
        <w:numPr>
          <w:ilvl w:val="0"/>
          <w:numId w:val="14"/>
        </w:numPr>
        <w:rPr>
          <w:lang w:val="nl-NL"/>
        </w:rPr>
      </w:pPr>
      <w:r w:rsidRPr="00F1407B">
        <w:rPr>
          <w:lang w:val="nl-NL"/>
        </w:rPr>
        <w:t>Eerdere beschikking(en)</w:t>
      </w:r>
    </w:p>
    <w:p w14:paraId="24E4E45E" w14:textId="77777777" w:rsidR="00F1407B" w:rsidRPr="00F1407B" w:rsidRDefault="00F1407B" w:rsidP="00F1407B">
      <w:pPr>
        <w:numPr>
          <w:ilvl w:val="0"/>
          <w:numId w:val="14"/>
        </w:numPr>
        <w:rPr>
          <w:lang w:val="nl-NL"/>
        </w:rPr>
      </w:pPr>
      <w:r w:rsidRPr="00F1407B">
        <w:rPr>
          <w:lang w:val="nl-NL"/>
        </w:rPr>
        <w:t>Hulpverleningsverslagen / evaluaties</w:t>
      </w:r>
    </w:p>
    <w:p w14:paraId="7C19A903" w14:textId="77777777" w:rsidR="00F1407B" w:rsidRPr="00F1407B" w:rsidRDefault="00F1407B" w:rsidP="00F1407B">
      <w:pPr>
        <w:numPr>
          <w:ilvl w:val="0"/>
          <w:numId w:val="14"/>
        </w:numPr>
        <w:rPr>
          <w:lang w:val="nl-NL"/>
        </w:rPr>
      </w:pPr>
      <w:r w:rsidRPr="00F1407B">
        <w:rPr>
          <w:lang w:val="nl-NL"/>
        </w:rPr>
        <w:t>Persoonlijke verklaring of netwerkplan</w:t>
      </w:r>
    </w:p>
    <w:p w14:paraId="7F75C123" w14:textId="77777777" w:rsidR="00F1407B" w:rsidRPr="00F1407B" w:rsidRDefault="00F1407B" w:rsidP="00F1407B">
      <w:pPr>
        <w:numPr>
          <w:ilvl w:val="0"/>
          <w:numId w:val="14"/>
        </w:numPr>
        <w:rPr>
          <w:lang w:val="nl-NL"/>
        </w:rPr>
      </w:pPr>
      <w:r w:rsidRPr="00F1407B">
        <w:rPr>
          <w:lang w:val="nl-NL"/>
        </w:rPr>
        <w:t>[Eventuele verklaringen van derden]</w:t>
      </w:r>
    </w:p>
    <w:p w14:paraId="637F4F07" w14:textId="77777777" w:rsidR="00F1407B" w:rsidRPr="00F1407B" w:rsidRDefault="00F1407B" w:rsidP="00F1407B">
      <w:pPr>
        <w:rPr>
          <w:lang w:val="nl-NL"/>
        </w:rPr>
      </w:pPr>
      <w:r w:rsidRPr="00F1407B">
        <w:rPr>
          <w:b/>
          <w:bCs/>
          <w:lang w:val="nl-NL"/>
        </w:rPr>
        <w:t>Met vriendelijke groet,</w:t>
      </w:r>
      <w:r w:rsidRPr="00F1407B">
        <w:rPr>
          <w:lang w:val="nl-NL"/>
        </w:rPr>
        <w:br/>
        <w:t>[Naam ouder]</w:t>
      </w:r>
      <w:r w:rsidRPr="00F1407B">
        <w:rPr>
          <w:lang w:val="nl-NL"/>
        </w:rPr>
        <w:br/>
        <w:t>[Handtekening (bij papieren versie)]</w:t>
      </w:r>
    </w:p>
    <w:p w14:paraId="2607AE5D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pict w14:anchorId="322C411F">
          <v:rect id="_x0000_i1079" style="width:0;height:1.5pt" o:hralign="center" o:hrstd="t" o:hr="t" fillcolor="#a0a0a0" stroked="f"/>
        </w:pict>
      </w:r>
    </w:p>
    <w:p w14:paraId="0FB8F211" w14:textId="77777777" w:rsidR="00F1407B" w:rsidRPr="00F1407B" w:rsidRDefault="00F1407B" w:rsidP="00F1407B">
      <w:pPr>
        <w:rPr>
          <w:b/>
          <w:bCs/>
          <w:lang w:val="nl-NL"/>
        </w:rPr>
      </w:pPr>
      <w:r w:rsidRPr="00F1407B">
        <w:rPr>
          <w:rFonts w:ascii="Segoe UI Emoji" w:hAnsi="Segoe UI Emoji" w:cs="Segoe UI Emoji"/>
          <w:b/>
          <w:bCs/>
          <w:lang w:val="nl-NL"/>
        </w:rPr>
        <w:t>📌</w:t>
      </w:r>
      <w:r w:rsidRPr="00F1407B">
        <w:rPr>
          <w:b/>
          <w:bCs/>
          <w:lang w:val="nl-NL"/>
        </w:rPr>
        <w:t xml:space="preserve"> Tips voor ouders</w:t>
      </w:r>
    </w:p>
    <w:p w14:paraId="452B2634" w14:textId="77777777" w:rsidR="00F1407B" w:rsidRPr="00F1407B" w:rsidRDefault="00F1407B" w:rsidP="00F1407B">
      <w:pPr>
        <w:numPr>
          <w:ilvl w:val="0"/>
          <w:numId w:val="15"/>
        </w:numPr>
        <w:rPr>
          <w:lang w:val="nl-NL"/>
        </w:rPr>
      </w:pPr>
      <w:r w:rsidRPr="00F1407B">
        <w:rPr>
          <w:lang w:val="nl-NL"/>
        </w:rPr>
        <w:t>Gebruik heldere taal, zonder verwijten</w:t>
      </w:r>
    </w:p>
    <w:p w14:paraId="2365834A" w14:textId="77777777" w:rsidR="00F1407B" w:rsidRPr="00F1407B" w:rsidRDefault="00F1407B" w:rsidP="00F1407B">
      <w:pPr>
        <w:numPr>
          <w:ilvl w:val="0"/>
          <w:numId w:val="15"/>
        </w:numPr>
        <w:rPr>
          <w:lang w:val="nl-NL"/>
        </w:rPr>
      </w:pPr>
      <w:r w:rsidRPr="00F1407B">
        <w:rPr>
          <w:lang w:val="nl-NL"/>
        </w:rPr>
        <w:t>Voeg bewijsstukken toe: verslagen, verklaringen, netwerkplannen</w:t>
      </w:r>
    </w:p>
    <w:p w14:paraId="086A8507" w14:textId="77777777" w:rsidR="00F1407B" w:rsidRPr="00F1407B" w:rsidRDefault="00F1407B" w:rsidP="00F1407B">
      <w:pPr>
        <w:numPr>
          <w:ilvl w:val="0"/>
          <w:numId w:val="15"/>
        </w:numPr>
        <w:rPr>
          <w:lang w:val="nl-NL"/>
        </w:rPr>
      </w:pPr>
      <w:r w:rsidRPr="00F1407B">
        <w:rPr>
          <w:lang w:val="nl-NL"/>
        </w:rPr>
        <w:t>Laat zien dat je verantwoordelijkheid neemt en perspectief biedt</w:t>
      </w:r>
    </w:p>
    <w:p w14:paraId="797E1A88" w14:textId="77777777" w:rsidR="00F1407B" w:rsidRPr="00F1407B" w:rsidRDefault="00F1407B" w:rsidP="00F1407B">
      <w:pPr>
        <w:numPr>
          <w:ilvl w:val="0"/>
          <w:numId w:val="15"/>
        </w:numPr>
        <w:rPr>
          <w:lang w:val="nl-NL"/>
        </w:rPr>
      </w:pPr>
      <w:r w:rsidRPr="00F1407B">
        <w:rPr>
          <w:lang w:val="nl-NL"/>
        </w:rPr>
        <w:t>Benoem ook de wens van het kind, als die er is (vanaf 12 jaar telt dit zwaar mee)</w:t>
      </w:r>
    </w:p>
    <w:p w14:paraId="75CCCE10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pict w14:anchorId="66CB1039">
          <v:rect id="_x0000_i1080" style="width:0;height:1.5pt" o:hralign="center" o:hrstd="t" o:hr="t" fillcolor="#a0a0a0" stroked="f"/>
        </w:pict>
      </w:r>
    </w:p>
    <w:p w14:paraId="4D0A22FD" w14:textId="77777777" w:rsidR="00F1407B" w:rsidRPr="00F1407B" w:rsidRDefault="00F1407B" w:rsidP="00F1407B">
      <w:pPr>
        <w:rPr>
          <w:b/>
          <w:bCs/>
          <w:lang w:val="nl-NL"/>
        </w:rPr>
      </w:pPr>
      <w:r w:rsidRPr="00F1407B">
        <w:rPr>
          <w:rFonts w:ascii="Segoe UI Emoji" w:hAnsi="Segoe UI Emoji" w:cs="Segoe UI Emoji"/>
          <w:b/>
          <w:bCs/>
          <w:lang w:val="nl-NL"/>
        </w:rPr>
        <w:t>🤝</w:t>
      </w:r>
      <w:r w:rsidRPr="00F1407B">
        <w:rPr>
          <w:b/>
          <w:bCs/>
          <w:lang w:val="nl-NL"/>
        </w:rPr>
        <w:t xml:space="preserve"> Hulp nodig?</w:t>
      </w:r>
    </w:p>
    <w:p w14:paraId="18ED2266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t xml:space="preserve">Neem contact op met </w:t>
      </w:r>
      <w:r w:rsidRPr="00F1407B">
        <w:rPr>
          <w:b/>
          <w:bCs/>
          <w:lang w:val="nl-NL"/>
        </w:rPr>
        <w:t>De Kamer van Sociale Waarde</w:t>
      </w:r>
      <w:r w:rsidRPr="00F1407B">
        <w:rPr>
          <w:lang w:val="nl-NL"/>
        </w:rPr>
        <w:t>. We denken mee, bieden formats en ondersteunen ouders in het hele proces.</w:t>
      </w:r>
    </w:p>
    <w:p w14:paraId="5C4D5867" w14:textId="77777777" w:rsidR="00F1407B" w:rsidRPr="00F1407B" w:rsidRDefault="00F1407B" w:rsidP="00F1407B">
      <w:pPr>
        <w:rPr>
          <w:lang w:val="nl-NL"/>
        </w:rPr>
      </w:pPr>
      <w:r w:rsidRPr="00F1407B">
        <w:rPr>
          <w:lang w:val="nl-NL"/>
        </w:rPr>
        <w:t>Je hoeft het niet alleen te doen.</w:t>
      </w:r>
    </w:p>
    <w:p w14:paraId="1E454DD9" w14:textId="3803D752" w:rsidR="00F1407B" w:rsidRPr="00F1407B" w:rsidRDefault="00F1407B" w:rsidP="00F1407B">
      <w:pPr>
        <w:rPr>
          <w:lang w:val="nl-NL"/>
        </w:rPr>
      </w:pPr>
    </w:p>
    <w:sectPr w:rsidR="00F1407B" w:rsidRPr="00F140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7261F5"/>
    <w:multiLevelType w:val="multilevel"/>
    <w:tmpl w:val="77A6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A570C"/>
    <w:multiLevelType w:val="multilevel"/>
    <w:tmpl w:val="62D2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765098"/>
    <w:multiLevelType w:val="multilevel"/>
    <w:tmpl w:val="3D787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ED571F"/>
    <w:multiLevelType w:val="multilevel"/>
    <w:tmpl w:val="3126D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4B39BE"/>
    <w:multiLevelType w:val="multilevel"/>
    <w:tmpl w:val="EBDA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010B24"/>
    <w:multiLevelType w:val="multilevel"/>
    <w:tmpl w:val="11F0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297270">
    <w:abstractNumId w:val="8"/>
  </w:num>
  <w:num w:numId="2" w16cid:durableId="1358702822">
    <w:abstractNumId w:val="6"/>
  </w:num>
  <w:num w:numId="3" w16cid:durableId="1346639492">
    <w:abstractNumId w:val="5"/>
  </w:num>
  <w:num w:numId="4" w16cid:durableId="808061516">
    <w:abstractNumId w:val="4"/>
  </w:num>
  <w:num w:numId="5" w16cid:durableId="527378697">
    <w:abstractNumId w:val="7"/>
  </w:num>
  <w:num w:numId="6" w16cid:durableId="438836143">
    <w:abstractNumId w:val="3"/>
  </w:num>
  <w:num w:numId="7" w16cid:durableId="2134321076">
    <w:abstractNumId w:val="2"/>
  </w:num>
  <w:num w:numId="8" w16cid:durableId="1607730861">
    <w:abstractNumId w:val="1"/>
  </w:num>
  <w:num w:numId="9" w16cid:durableId="859585973">
    <w:abstractNumId w:val="0"/>
  </w:num>
  <w:num w:numId="10" w16cid:durableId="1715108677">
    <w:abstractNumId w:val="9"/>
  </w:num>
  <w:num w:numId="11" w16cid:durableId="381753803">
    <w:abstractNumId w:val="13"/>
  </w:num>
  <w:num w:numId="12" w16cid:durableId="909846395">
    <w:abstractNumId w:val="11"/>
  </w:num>
  <w:num w:numId="13" w16cid:durableId="1295793999">
    <w:abstractNumId w:val="12"/>
  </w:num>
  <w:num w:numId="14" w16cid:durableId="648750280">
    <w:abstractNumId w:val="14"/>
  </w:num>
  <w:num w:numId="15" w16cid:durableId="14963345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9171D"/>
    <w:rsid w:val="00824C9E"/>
    <w:rsid w:val="00AA1D8D"/>
    <w:rsid w:val="00B47730"/>
    <w:rsid w:val="00CB0664"/>
    <w:rsid w:val="00DD4552"/>
    <w:rsid w:val="00F140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1B251A"/>
  <w14:defaultImageDpi w14:val="300"/>
  <w15:docId w15:val="{0B0B2778-DE40-4495-81AD-AFFF93B6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Alexander Groenheide</cp:lastModifiedBy>
  <cp:revision>3</cp:revision>
  <dcterms:created xsi:type="dcterms:W3CDTF">2013-12-23T23:15:00Z</dcterms:created>
  <dcterms:modified xsi:type="dcterms:W3CDTF">2025-03-30T02:10:00Z</dcterms:modified>
  <cp:category/>
</cp:coreProperties>
</file>