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Voorbeeldverzoek – Artikel 262b BW</w:t>
      </w:r>
    </w:p>
    <w:p>
      <w:r>
        <w:t>Verzoek tot beoordeling van een geschil over de uitvoering van de ondertoezichtstelling</w:t>
      </w:r>
    </w:p>
    <w:p>
      <w:pPr>
        <w:pStyle w:val="Heading1"/>
      </w:pPr>
      <w:r>
        <w:t>Aan:</w:t>
      </w:r>
    </w:p>
    <w:p>
      <w:r>
        <w:t>De Rechtbank [naam rechtbank]</w:t>
        <w:br/>
        <w:t>Afdeling Familierecht / Jeugd</w:t>
        <w:br/>
        <w:t>[Adres rechtbank]</w:t>
      </w:r>
    </w:p>
    <w:p>
      <w:pPr>
        <w:pStyle w:val="Heading1"/>
      </w:pPr>
      <w:r>
        <w:t>Van:</w:t>
      </w:r>
    </w:p>
    <w:p>
      <w:r>
        <w:t>Naam ouder/verzorger: [Voor- en achternaam]</w:t>
        <w:br/>
        <w:t>Adres: [Straat, postcode, woonplaats]</w:t>
        <w:br/>
        <w:t>Telefoonnummer: [nummer]</w:t>
        <w:br/>
        <w:t>E-mailadres: [e-mailadres]</w:t>
      </w:r>
    </w:p>
    <w:p>
      <w:r>
        <w:t>Eventueel (indien ingediend door kind van 12 jaar of ouder):</w:t>
      </w:r>
    </w:p>
    <w:p>
      <w:r>
        <w:t>Naam minderjarige: [Naam]</w:t>
        <w:br/>
        <w:t>Geboortedatum: [dd-mm-jjjj]</w:t>
      </w:r>
    </w:p>
    <w:p>
      <w:pPr>
        <w:pStyle w:val="Heading1"/>
      </w:pPr>
      <w:r>
        <w:t>Onderwerp:</w:t>
      </w:r>
    </w:p>
    <w:p>
      <w:r>
        <w:t>Verzoek op grond van artikel 262b Burgerlijk Wetboek – geschil over uitvoering van de ondertoezichtstelling</w:t>
      </w:r>
    </w:p>
    <w:p>
      <w:pPr>
        <w:pStyle w:val="Heading1"/>
      </w:pPr>
      <w:r>
        <w:t>Toelichting op het verzoek:</w:t>
      </w:r>
    </w:p>
    <w:p>
      <w:r>
        <w:t>Mijn kind [naam kind] staat sinds [datum] onder toezicht van de gecertificeerde instelling [naam GI]. Ik ben het niet eens met de manier waarop de ondertoezichtstelling wordt uitgevoerd, omdat:</w:t>
      </w:r>
    </w:p>
    <w:p>
      <w:r>
        <w:t>✍️ [Beschrijf hier kort en duidelijk de situatie. Bijvoorbeeld:]</w:t>
        <w:br/>
        <w:t>- De omgang met mijn kind wordt zonder duidelijke reden beperkt of aangepast</w:t>
        <w:br/>
        <w:t>- De gezinsvoogd weigert gemaakte afspraken op te volgen</w:t>
        <w:br/>
        <w:t>- De GI heeft een beslissing genomen zonder overleg of onderbouwing</w:t>
        <w:br/>
        <w:t>- Er is geen hulp opgestart ondanks dat dit nodig is</w:t>
        <w:br/>
        <w:t>- Ik voel me structureel buitengesloten bij besluitvorming</w:t>
      </w:r>
    </w:p>
    <w:p>
      <w:r>
        <w:t>Ik heb geprobeerd om dit eerst te bespreken met de gezinsvoogd op [datum], maar dit heeft het probleem niet opgelost.</w:t>
      </w:r>
    </w:p>
    <w:p>
      <w:pPr>
        <w:pStyle w:val="Heading1"/>
      </w:pPr>
      <w:r>
        <w:t>Verzoek aan de kinderrechter:</w:t>
      </w:r>
    </w:p>
    <w:p>
      <w:r>
        <w:t>Ik verzoek u om:</w:t>
        <w:br/>
        <w:t>✔️ Dit geschil te behandelen</w:t>
        <w:br/>
        <w:t>✔️ Te beoordelen of de GI handelt in het belang van mijn kind</w:t>
        <w:br/>
        <w:t>✔️ Een duidelijke beslissing te nemen over [bijvoorbeeld: omgang, hulp, communicatie, plaatsing, etc.]</w:t>
        <w:br/>
        <w:br/>
        <w:t>Indien mogelijk verzoek ik u om op korte termijn een zitting te plannen, zodat er duidelijkheid komt voor mij en mijn kind.</w:t>
      </w:r>
    </w:p>
    <w:p>
      <w:pPr>
        <w:pStyle w:val="Heading1"/>
      </w:pPr>
      <w:r>
        <w:t>Bijlagen:</w:t>
      </w:r>
    </w:p>
    <w:p>
      <w:r>
        <w:t>☐ Kopie van eerdere beschikking OTS</w:t>
        <w:br/>
        <w:t>☐ E-mailverkeer / gespreksverslagen</w:t>
        <w:br/>
        <w:t>☐ Andere relevante documenten (optioneel)</w:t>
      </w:r>
    </w:p>
    <w:p>
      <w:r>
        <w:t>Datum: [dd-mm-jjjj]</w:t>
      </w:r>
    </w:p>
    <w:p>
      <w:r>
        <w:t>Handtekening:</w:t>
        <w:br/>
        <w:t>[Naam ouder of kind (12+)]</w:t>
        <w:br/>
        <w:t>[Handtekening (indien geprint)]</w:t>
      </w:r>
    </w:p>
    <w:p>
      <w:r>
        <w:t>Verzend dit verzoek aan de rechtbank waar jouw OTS is uitgesproken, per post of via de griffie van de rechtbank (familierecht). Vraag bij twijfel hulp aan het juridisch loket of een vertrouwenspersoon van Jeugdstem (www.jeugdstem.nl).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