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 tot Aanmelding van een Voogd in het Gezagsregister</w:t>
      </w:r>
    </w:p>
    <w:p>
      <w:r>
        <w:t>Aan:</w:t>
        <w:br/>
        <w:t>De Griffie van de Rechtbank</w:t>
        <w:br/>
        <w:t>Betreft: Verzoek tot inschrijving voogd in het gezagsregister na overlijden ouder(s)</w:t>
      </w:r>
    </w:p>
    <w:p>
      <w:pPr>
        <w:pStyle w:val="Heading1"/>
      </w:pPr>
      <w:r>
        <w:t>1. Gegevens van de verzoeker</w:t>
      </w:r>
    </w:p>
    <w:p>
      <w:r>
        <w:t>Naam: [invullen]</w:t>
      </w:r>
    </w:p>
    <w:p>
      <w:r>
        <w:t>Geboortedatum: [invullen]</w:t>
      </w:r>
    </w:p>
    <w:p>
      <w:r>
        <w:t>Adres: [invullen]</w:t>
      </w:r>
    </w:p>
    <w:p>
      <w:r>
        <w:t>Postcode en woonplaats: [invullen]</w:t>
      </w:r>
    </w:p>
    <w:p>
      <w:r>
        <w:t>Telefoonnummer: [invullen]</w:t>
      </w:r>
    </w:p>
    <w:p>
      <w:r>
        <w:t>E-mailadres: [invullen]</w:t>
      </w:r>
    </w:p>
    <w:p>
      <w:pPr>
        <w:pStyle w:val="Heading1"/>
      </w:pPr>
      <w:r>
        <w:t>2. Gegevens van de overleden ouder(s)</w:t>
      </w:r>
    </w:p>
    <w:p>
      <w:r>
        <w:t>Naam ouder 1: [invullen]</w:t>
      </w:r>
    </w:p>
    <w:p>
      <w:r>
        <w:t>Overlijdensdatum: [invullen]</w:t>
      </w:r>
    </w:p>
    <w:p>
      <w:r>
        <w:t>Naam ouder 2 (indien van toepassing): [invullen]</w:t>
      </w:r>
    </w:p>
    <w:p>
      <w:r>
        <w:t>Overlijdensdatum: [invullen]</w:t>
      </w:r>
    </w:p>
    <w:p>
      <w:pPr>
        <w:pStyle w:val="Heading1"/>
      </w:pPr>
      <w:r>
        <w:t>3. Gegevens van de minderjarige</w:t>
      </w:r>
    </w:p>
    <w:p>
      <w:r>
        <w:t>Naam kind: [invullen]</w:t>
      </w:r>
    </w:p>
    <w:p>
      <w:r>
        <w:t>Geboortedatum: [invullen]</w:t>
      </w:r>
    </w:p>
    <w:p>
      <w:r>
        <w:t>BSN (indien bekend): [invullen]</w:t>
      </w:r>
    </w:p>
    <w:p>
      <w:r>
        <w:t>Huidige verblijfplaats kind: [invullen]</w:t>
      </w:r>
    </w:p>
    <w:p>
      <w:pPr>
        <w:pStyle w:val="Heading1"/>
      </w:pPr>
      <w:r>
        <w:t>4. Gegevens van de beoogde voogd</w:t>
      </w:r>
    </w:p>
    <w:p>
      <w:r>
        <w:t>Naam voogd: [invullen]</w:t>
      </w:r>
    </w:p>
    <w:p>
      <w:r>
        <w:t>Geboortedatum: [invullen]</w:t>
      </w:r>
    </w:p>
    <w:p>
      <w:r>
        <w:t>Relatie tot het kind: [invullen]</w:t>
      </w:r>
    </w:p>
    <w:p>
      <w:r>
        <w:t>Adres: [invullen]</w:t>
      </w:r>
    </w:p>
    <w:p>
      <w:r>
        <w:t>Telefoonnummer: [invullen]</w:t>
      </w:r>
    </w:p>
    <w:p>
      <w:r>
        <w:t>E-mailadres: [invullen]</w:t>
      </w:r>
    </w:p>
    <w:p>
      <w:pPr>
        <w:pStyle w:val="Heading1"/>
      </w:pPr>
      <w:r>
        <w:t>5. Verzoek</w:t>
      </w:r>
    </w:p>
    <w:p>
      <w:r>
        <w:t>Ondergetekende verzoekt hierbij om inschrijving van bovengenoemde persoon als voogd over de hierboven genoemde minderjarige in het gezagsregister, conform artikel 292 van het Burgerlijk Wetboek, ten gevolge van het overlijden van de ouder(s) die voorheen het gezag uitoefenden.</w:t>
      </w:r>
    </w:p>
    <w:p>
      <w:r>
        <w:t>Plaats: [invullen]</w:t>
      </w:r>
    </w:p>
    <w:p>
      <w:r>
        <w:t>Datum: [invullen]</w:t>
      </w:r>
    </w:p>
    <w:p>
      <w:r>
        <w:t>Handtekening verzoeker: 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