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Verzoekschrift – Bezwaar tegen medische behandeling zonder toestemming ouder</w:t>
      </w:r>
    </w:p>
    <w:p>
      <w:r>
        <w:t>Op basis van artikel 265h van het Burgerlijk Wetboek</w:t>
      </w:r>
    </w:p>
    <w:p>
      <w:pPr>
        <w:pStyle w:val="Heading1"/>
      </w:pPr>
      <w:r>
        <w:t>Aan:</w:t>
      </w:r>
    </w:p>
    <w:p>
      <w:r>
        <w:t>De Rechtbank [Naam rechtbank invullen]</w:t>
        <w:br/>
        <w:t>Afdeling Familierecht / Jeugd</w:t>
        <w:br/>
        <w:t>[Adres rechtbank]</w:t>
      </w:r>
    </w:p>
    <w:p>
      <w:pPr>
        <w:pStyle w:val="Heading1"/>
      </w:pPr>
      <w:r>
        <w:t>Gegevens verzoeker:</w:t>
      </w:r>
    </w:p>
    <w:p>
      <w:r>
        <w:t>Naam verzoeker: [Naam ouder met gezag]</w:t>
      </w:r>
    </w:p>
    <w:p>
      <w:r>
        <w:t>Adres: [Straatnaam, huisnummer, postcode, woonplaats]</w:t>
      </w:r>
    </w:p>
    <w:p>
      <w:r>
        <w:t>Telefoonnummer: [Invullen]</w:t>
      </w:r>
    </w:p>
    <w:p>
      <w:r>
        <w:t>E-mailadres: [Invullen]</w:t>
      </w:r>
    </w:p>
    <w:p>
      <w:pPr>
        <w:pStyle w:val="Heading1"/>
      </w:pPr>
      <w:r>
        <w:t>Gegevens minderjarige:</w:t>
      </w:r>
    </w:p>
    <w:p>
      <w:r>
        <w:t>Naam: [Naam kind]</w:t>
      </w:r>
    </w:p>
    <w:p>
      <w:r>
        <w:t>Geboortedatum: [dd-mm-jjjj]</w:t>
      </w:r>
    </w:p>
    <w:p>
      <w:pPr>
        <w:pStyle w:val="Heading1"/>
      </w:pPr>
      <w:r>
        <w:t>Onderbouwing van het bezwaar:</w:t>
      </w:r>
    </w:p>
    <w:p>
      <w:r>
        <w:t>Ik maak bezwaar tegen het verzoek van de gecertificeerde instelling tot vervanging van mijn ouderlijke toestemming voor een medische behandeling van mijn kind. Op basis van artikel 265h BW mag de kinderrechter slechts toestemming verlenen als er sprake is van ernstig gevaar voor de gezondheid van het kind, en de ouder die het gezag uitoefent deze toestemming weigert.</w:t>
        <w:br/>
        <w:br/>
        <w:t>Toelichting:</w:t>
        <w:br/>
        <w:t>- Ik ben van mening dat er geen sprake is van ernstig gevaar dat een medische behandeling zonder mijn toestemming rechtvaardigt.</w:t>
        <w:br/>
        <w:t>- [Eventueel: Ik betwist de noodzaak of proportionaliteit van de voorgestelde behandeling.]</w:t>
        <w:br/>
        <w:t>- [Voeg hier eventueel een alternatief behandelvoorstel of een second opinion toe.]</w:t>
      </w:r>
    </w:p>
    <w:p>
      <w:pPr>
        <w:pStyle w:val="Heading1"/>
      </w:pPr>
      <w:r>
        <w:t>Verzoek:</w:t>
      </w:r>
    </w:p>
    <w:p>
      <w:r>
        <w:t>Ik verzoek u:</w:t>
        <w:br/>
        <w:t>✔️ Het verzoek van de gecertificeerde instelling af te wijzen</w:t>
        <w:br/>
        <w:t>✔️ Mijn ouderlijk gezag op dit punt te respecteren</w:t>
        <w:br/>
        <w:t>✔️ Een gesprek of mediation te gelasten alvorens medische dwang toe te staan</w:t>
      </w:r>
    </w:p>
    <w:p>
      <w:pPr>
        <w:pStyle w:val="Heading1"/>
      </w:pPr>
      <w:r>
        <w:t>Bijlagen:</w:t>
      </w:r>
    </w:p>
    <w:p>
      <w:r>
        <w:t>☐ Verklaring ouder/verzorger</w:t>
        <w:br/>
        <w:t>☐ Medische informatie of second opinion</w:t>
        <w:br/>
        <w:t>☐ Correspondentie met de GI</w:t>
        <w:br/>
        <w:t>☐ Identiteitsbewijs verzoeker</w:t>
      </w:r>
    </w:p>
    <w:p>
      <w:r>
        <w:t>Datum: [dd-mm-jjjj]</w:t>
      </w:r>
    </w:p>
    <w:p>
      <w:r>
        <w:t>Handtekening verzoeker: 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