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Bereidverklaring tot aanvaarding van de voogdij</w:t>
      </w:r>
    </w:p>
    <w:p>
      <w:r>
        <w:t>Ondergetekende verklaart hierbij dat hij/zij bereid is de voogdij over de minderjarige(n) op zich te nemen zoals bedoeld in artikel 280 van het Burgerlijk Wetboek.</w:t>
      </w:r>
    </w:p>
    <w:p>
      <w:pPr>
        <w:pStyle w:val="Heading1"/>
      </w:pPr>
      <w:r>
        <w:t>1. Gegevens van de voogd</w:t>
      </w:r>
    </w:p>
    <w:p>
      <w:r>
        <w:t>Naam: [invullen]</w:t>
      </w:r>
    </w:p>
    <w:p>
      <w:r>
        <w:t>Geboortedatum: [invullen]</w:t>
      </w:r>
    </w:p>
    <w:p>
      <w:r>
        <w:t>Adres: [invullen]</w:t>
      </w:r>
    </w:p>
    <w:p>
      <w:r>
        <w:t>Postcode en woonplaats: [invullen]</w:t>
      </w:r>
    </w:p>
    <w:p>
      <w:r>
        <w:t>Telefoonnummer: [invullen]</w:t>
      </w:r>
    </w:p>
    <w:p>
      <w:r>
        <w:t>E-mailadres: [invullen]</w:t>
      </w:r>
    </w:p>
    <w:p>
      <w:pPr>
        <w:pStyle w:val="Heading1"/>
      </w:pPr>
      <w:r>
        <w:t>2. Gegevens van de minderjarige(n)</w:t>
      </w:r>
    </w:p>
    <w:p>
      <w:r>
        <w:t>Naam kind: [invullen]</w:t>
      </w:r>
    </w:p>
    <w:p>
      <w:r>
        <w:t>Geboortedatum: [invullen]</w:t>
      </w:r>
    </w:p>
    <w:p>
      <w:r>
        <w:t>Relatie tot kind: [invullen]</w:t>
      </w:r>
    </w:p>
    <w:p>
      <w:pPr>
        <w:pStyle w:val="Heading1"/>
      </w:pPr>
      <w:r>
        <w:t>3. Benoeming en verklaring</w:t>
      </w:r>
    </w:p>
    <w:p>
      <w:r>
        <w:t>Ik ben door de ouder [naam ouder] bij leven benoemd tot voogd in een testament of schriftelijke verklaring, dan wel door de rechtbank benoemd tot voogd over bovengenoemde minderjarige(n). Ik verklaar mij hierbij uitdrukkelijk bereid deze voogdij op mij te nemen. Deze verklaring leg ik af conform de bepalingen van artikel 280 BW.</w:t>
      </w:r>
    </w:p>
    <w:p>
      <w:r>
        <w:t>Plaats: [invullen]</w:t>
      </w:r>
    </w:p>
    <w:p>
      <w:r>
        <w:t>Datum: [invullen]</w:t>
      </w:r>
    </w:p>
    <w:p>
      <w:r>
        <w:br/>
        <w:t>Handtekening: 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